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Bewerbung: Anschreiben</w:t>
      </w:r>
    </w:p>
    <w:p>
      <w:pPr>
        <w:pStyle w:val="Heading2"/>
      </w:pPr>
      <w:r>
        <w:t>Einleitung</w:t>
      </w:r>
    </w:p>
    <w:p>
      <w:r>
        <w:t>Sehr geehrte/r [Name des Ansprechpartners],</w:t>
        <w:br/>
        <w:br/>
        <w:t>mit großem Interesse habe ich Ihre Stellenanzeige gelesen. Hiermit bewerbe ich mich auf die Position [Position].</w:t>
      </w:r>
    </w:p>
    <w:p>
      <w:pPr>
        <w:pStyle w:val="Heading2"/>
      </w:pPr>
      <w:r>
        <w:t>Über mich</w:t>
      </w:r>
    </w:p>
    <w:p>
      <w:r>
        <w:t>Ich bringe folgende Qualifikationen und Erfahrungen mit:</w:t>
        <w:br/>
        <w:t>- [Qualifikation 1]</w:t>
        <w:br/>
        <w:t>- [Qualifikation 2]</w:t>
      </w:r>
    </w:p>
    <w:p>
      <w:pPr>
        <w:pStyle w:val="Heading2"/>
      </w:pPr>
      <w:r>
        <w:t>Motivation</w:t>
      </w:r>
    </w:p>
    <w:p>
      <w:r>
        <w:t>Was mich besonders an Ihrem Unternehmen reizt, ist [Beschreibung].</w:t>
      </w:r>
    </w:p>
    <w:p>
      <w:pPr>
        <w:pStyle w:val="Heading2"/>
      </w:pPr>
      <w:r>
        <w:t>Abschluss</w:t>
      </w:r>
    </w:p>
    <w:p>
      <w:r>
        <w:t>Ich freue mich darauf, Sie in einem persönlichen Gespräch von meinen Fähigkeiten zu überzeugen.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