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 Buerokauffrau</w:t>
      </w:r>
    </w:p>
    <w:p>
      <w:pPr>
        <w:pStyle w:val="Heading2"/>
      </w:pPr>
      <w:r>
        <w:t>Absender</w:t>
      </w:r>
    </w:p>
    <w:p>
      <w:r>
        <w:t>Max Mustermann, Musterstraße 1, 12345 Musterstadt</w:t>
      </w:r>
    </w:p>
    <w:p>
      <w:pPr>
        <w:pStyle w:val="Heading2"/>
      </w:pPr>
      <w:r>
        <w:t>Empfänger</w:t>
      </w:r>
    </w:p>
    <w:p>
      <w:r>
        <w:t>Musterfirma GmbH, Personalabteilung, Beispielweg 2, 98765 Beispielstadt</w:t>
      </w:r>
    </w:p>
    <w:p>
      <w:pPr>
        <w:pStyle w:val="Heading2"/>
      </w:pPr>
      <w:r>
        <w:t>Betreff</w:t>
      </w:r>
    </w:p>
    <w:p>
      <w:r>
        <w:t>Bewerbung als Bürokauffrau</w:t>
      </w:r>
    </w:p>
    <w:p>
      <w:pPr>
        <w:pStyle w:val="Heading2"/>
      </w:pPr>
      <w:r>
        <w:t>Einleitung</w:t>
      </w:r>
    </w:p>
    <w:p>
      <w:r>
        <w:t>Sehr geehrte Damen und Herren, mit großem Interesse bewerbe ich mich um die ausgeschriebene Stelle ...</w:t>
      </w:r>
    </w:p>
    <w:p>
      <w:pPr>
        <w:pStyle w:val="Heading2"/>
      </w:pPr>
      <w:r>
        <w:t>Hauptteil</w:t>
      </w:r>
    </w:p>
    <w:p>
      <w:r>
        <w:t>Ich habe eine Ausbildung zur Bürokauffrau abgeschlossen und verfüge über Erfahrung in Büroorganisation ...</w:t>
      </w:r>
    </w:p>
    <w:p>
      <w:pPr>
        <w:pStyle w:val="Heading2"/>
      </w:pPr>
      <w:r>
        <w:t>Schluss</w:t>
      </w:r>
    </w:p>
    <w:p>
      <w:r>
        <w:t>Ich freue mich über die Gelegenheit zu einem persönlichen Gespräch.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