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Bewerbung DIN 5008</w:t>
      </w:r>
    </w:p>
    <w:p>
      <w:r>
        <w:br/>
      </w:r>
    </w:p>
    <w:p>
      <w:r>
        <w:t>[Ihr Name]</w:t>
        <w:br/>
        <w:t>[Ihre Adresse]</w:t>
        <w:br/>
        <w:t>[PLZ, Ort]</w:t>
        <w:br/>
        <w:t>[E-Mail / Telefon]</w:t>
        <w:br/>
        <w:br/>
        <w:t>[Datum]</w:t>
        <w:br/>
        <w:br/>
        <w:t>[Unternehmen]</w:t>
        <w:br/>
        <w:t>[Personalabteilung]</w:t>
        <w:br/>
        <w:t>[Adresse]</w:t>
        <w:br/>
        <w:t>[PLZ, Ort]</w:t>
        <w:br/>
        <w:br/>
        <w:t>Betreff: Bewerbung als [Berufsbezeichnung]</w:t>
        <w:br/>
        <w:br/>
        <w:t>Sehr geehrte Damen und Herren,</w:t>
        <w:br/>
        <w:br/>
        <w:t>hiermit bewerbe ich mich um die ausgeschriebene Position als [Berufsbezeichnung]. Aufgrund meiner Qualifikationen und Erfahrungen bin ich überzeugt, dass ich einen wertvollen Beitrag für Ihr Unternehmen leisten kann.</w:t>
        <w:br/>
        <w:br/>
        <w:t>[Ausführliche Beschreibung Ihrer Fähigkeiten und Motivation]</w:t>
        <w:br/>
        <w:br/>
        <w:t>Über die Einladung zu einem persönlichen Gespräch freue ich mich sehr.</w:t>
        <w:br/>
        <w:br/>
        <w:t>Mit freundlichen Grüßen,</w:t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