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 für</w:t>
      </w:r>
    </w:p>
    <w:p>
      <w:r>
        <w:t>Marketing Manager</w:t>
      </w:r>
    </w:p>
    <w:p>
      <w:pPr>
        <w:pStyle w:val="Heading1"/>
      </w:pPr>
      <w:r>
        <w:t>Persönliche Informationen</w:t>
      </w:r>
    </w:p>
    <w:p>
      <w:r>
        <w:t>Max Mustermann, Tel: 01234-56789, Email: max.mustermann@domain.de</w:t>
      </w:r>
    </w:p>
    <w:p>
      <w:pPr>
        <w:pStyle w:val="Heading1"/>
      </w:pPr>
      <w:r>
        <w:t>Beilagen</w:t>
      </w:r>
    </w:p>
    <w:p>
      <w:pPr>
        <w:pStyle w:val="ListBullet"/>
      </w:pPr>
      <w:r>
        <w:t>Lebenslauf</w:t>
      </w:r>
    </w:p>
    <w:p>
      <w:pPr>
        <w:pStyle w:val="ListBullet"/>
      </w:pPr>
      <w:r>
        <w:t>Arbeitszeugnisse</w:t>
      </w:r>
    </w:p>
    <w:p>
      <w:pPr>
        <w:pStyle w:val="ListBullet"/>
      </w:pPr>
      <w:r>
        <w:t>Motivationsschreiben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