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 Erzieherin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Kindergarten XYZ, Personalabteilung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 Stelle als Erzieherin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mit großer Freude bewerbe ich mich auf die ausgeschriebene Stelle als Erzieherin.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