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Bewerbung Ferienjob</w:t>
      </w:r>
    </w:p>
    <w:p>
      <w:r>
        <w:br/>
      </w:r>
    </w:p>
    <w:p>
      <w:r>
        <w:t>[Ihr Name]</w:t>
        <w:br/>
        <w:t>[Ihre Adresse]</w:t>
        <w:br/>
        <w:t>[PLZ, Ort]</w:t>
        <w:br/>
        <w:t>[E-Mail / Telefon]</w:t>
        <w:br/>
        <w:br/>
        <w:t>[Datum]</w:t>
        <w:br/>
        <w:br/>
        <w:t>[Unternehmen]</w:t>
        <w:br/>
        <w:t>[Personalabteilung]</w:t>
        <w:br/>
        <w:t>[Adresse]</w:t>
        <w:br/>
        <w:t>[PLZ, Ort]</w:t>
        <w:br/>
        <w:br/>
        <w:t>Betreff: Bewerbung für einen Ferienjob</w:t>
        <w:br/>
        <w:br/>
        <w:t>Sehr geehrte Damen und Herren,</w:t>
        <w:br/>
        <w:br/>
        <w:t>ich interessiere mich für einen Ferienjob in Ihrem Unternehmen, um praktische Erfahrungen zu sammeln und meine Kenntnisse zu erweitern.</w:t>
        <w:br/>
        <w:br/>
        <w:t>Ich bin flexibel einsetzbar und freue mich über eine Einladung zu einem Gespräch.</w:t>
        <w:br/>
        <w:br/>
        <w:t>Mit freundlichen Grüßen,</w:t>
        <w:br/>
        <w:t>[Ihr 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