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Bewerbung Industriekaufmann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 ABC, Personalabteilung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eine Ausbildung als Industriekaufmann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mit großem Interesse habe ich Ihre Stellenanzeige gelesen und bewerbe mich hiermit.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