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Bewerbung KFZ Mechatroniker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Autohaus XYZ, Werkstattleitung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Bewerbung um eine Ausbildung als KFZ-Mechatroniker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Sehr geehrte Damen und Herren, Technik begeistert mich seit meiner Kindheit – daher bewerbe ich mich um die Ausbildung.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