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Lagerist</w:t>
      </w:r>
    </w:p>
    <w:p>
      <w:r>
        <w:br/>
        <w:t>Bewerbung um die Stelle als Lagerist</w:t>
        <w:br/>
        <w:br/>
        <w:t>Sehr geehrte Damen und Herren,</w:t>
        <w:br/>
        <w:br/>
        <w:t>hiermit bewerbe ich mich um die Position des Lageristen in Ihrem Unternehmen. Meine Erfahrung und Qualifikationen umfassen:</w:t>
        <w:br/>
        <w:br/>
        <w:t>1. Erfahrungen im Lagerbereich:</w:t>
        <w:br/>
        <w:t xml:space="preserve">   - [Details zu Erfahrungen]</w:t>
        <w:br/>
        <w:t>2. Weiterführende Fähigkeiten:</w:t>
        <w:br/>
        <w:t xml:space="preserve">   - [Fähigkeiten, z.B. Umgang mit Lagersoftware]</w:t>
        <w:br/>
        <w:t>3. Weitere Qualifikationen:</w:t>
        <w:br/>
        <w:t xml:space="preserve">   - [Weiterbildung oder Schulungen]</w:t>
        <w:br/>
        <w:br/>
        <w:t>Ich freue mich auf die Möglichkeit, mein Können und Wissen in Ihrem Unternehmen einzubringen.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