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Bewerbung Minijob</w:t>
      </w:r>
    </w:p>
    <w:p>
      <w:pPr>
        <w:pStyle w:val="Heading2"/>
      </w:pPr>
      <w:r>
        <w:t>Einleitung</w:t>
      </w:r>
    </w:p>
    <w:p>
      <w:r>
        <w:t>Sehr geehrte Damen und Herren,</w:t>
        <w:br/>
        <w:br/>
        <w:t>hiermit bewerbe ich mich um einen Minijob als [Position].</w:t>
      </w:r>
    </w:p>
    <w:p>
      <w:pPr>
        <w:pStyle w:val="Heading2"/>
      </w:pPr>
      <w:r>
        <w:t>Erfahrung</w:t>
      </w:r>
    </w:p>
    <w:p>
      <w:r>
        <w:t>Ich bringe Erfahrung in [Bereich] mit und bin flexibel einsetzbar.</w:t>
      </w:r>
    </w:p>
    <w:p>
      <w:pPr>
        <w:pStyle w:val="Heading2"/>
      </w:pPr>
      <w:r>
        <w:t>Abschluss</w:t>
      </w:r>
    </w:p>
    <w:p>
      <w:r>
        <w:t>Ich freue mich, Ihr Team zu unterstützen. Mit freundlichen Grüßen,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