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Minijob 2</w:t>
      </w:r>
    </w:p>
    <w:p>
      <w:pPr>
        <w:pStyle w:val="Heading1"/>
      </w:pPr>
      <w:r>
        <w:t>Einleitung</w:t>
      </w:r>
    </w:p>
    <w:p>
      <w:r>
        <w:t>Sehr geehrte Damen und Herren, hiermit bewerbe ich mich um den Minijob als [Position].</w:t>
      </w:r>
    </w:p>
    <w:p/>
    <w:p>
      <w:pPr>
        <w:pStyle w:val="Heading1"/>
      </w:pPr>
      <w:r>
        <w:t>Qualifikationen</w:t>
      </w:r>
    </w:p>
    <w:p>
      <w:r>
        <w:t>Ich bringe [Qualifikation] und [Erfahrung] mit.</w:t>
      </w:r>
    </w:p>
    <w:p/>
    <w:p>
      <w:pPr>
        <w:pStyle w:val="Heading1"/>
      </w:pPr>
      <w:r>
        <w:t>Verfügbarkeit</w:t>
      </w:r>
    </w:p>
    <w:p>
      <w:r>
        <w:t>Ich bin ab [Datum] verfügbar und freue mich auf eine Zusammenarbeit.</w:t>
      </w:r>
    </w:p>
    <w:p/>
    <w:p>
      <w:pPr>
        <w:pStyle w:val="Heading1"/>
      </w:pPr>
      <w:r>
        <w:t>Schluss</w:t>
      </w:r>
    </w:p>
    <w:p>
      <w:r>
        <w:t>Ich freue mich auf ein persönliches Gespräch.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