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Bewerbung Nebenjob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Supermarkt XYZ, Filialleitung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Bewerbung um einen Nebenjob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Sehr geehrte Damen und Herren, hiermit bewerbe ich mich für eine Aushilfsstelle in Ihrem Unternehmen.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