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Max Mustermann</w:t>
        <w:br/>
        <w:t>Musterstraße 1, 12345 Musterstadt</w:t>
        <w:br/>
        <w:t>Telefon: 01234-56789</w:t>
        <w:br/>
        <w:t>E-Mail: max.mustermann@email.de</w:t>
        <w:br/>
        <w:br/>
        <w:t>Firma XY</w:t>
        <w:br/>
        <w:t>Personalabteilung</w:t>
        <w:br/>
        <w:t>Beispielstraße 5</w:t>
        <w:br/>
        <w:t>54321 Beispielstadt</w:t>
        <w:br/>
        <w:br/>
        <w:t>Betreff: Bewerbung um ein Praktikum</w:t>
        <w:br/>
        <w:br/>
        <w:t>Sehr geehrte Damen und Herren,</w:t>
        <w:br/>
        <w:br/>
        <w:t>hiermit bewerbe ich mich um ein Praktikum im Bereich [Bereich]. Ich bin Student der [Studiengang] an der [Universität] und interessiere mich besonders für [Themengebiet].</w:t>
        <w:br/>
        <w:br/>
        <w:t>Ich freue mich über die Möglichkeit, meine Kenntnisse bei Ihnen zu vertiefen.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