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Schuelerpraktikum</w:t>
      </w:r>
    </w:p>
    <w:p>
      <w:r>
        <w:t>Sehr geehrte Damen und Herren,</w:t>
      </w:r>
    </w:p>
    <w:p>
      <w:r>
        <w:t>hiermit bewerbe ich mich um ein Schülerpraktikum in Ihrem Unternehmen.</w:t>
      </w:r>
    </w:p>
    <w:p>
      <w:r>
        <w:t>Mit freundlichen Grüßen,</w:t>
      </w:r>
    </w:p>
    <w:p>
      <w:r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