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Bewerbung Schuelerpraktikum 2</w:t>
      </w:r>
    </w:p>
    <w:p>
      <w:pPr>
        <w:pStyle w:val="Heading2"/>
      </w:pPr>
      <w:r>
        <w:t>Absender</w:t>
      </w:r>
    </w:p>
    <w:p>
      <w:r>
        <w:t>Lisa Müller, Schulstraße 5, 54321 Schulstadt</w:t>
      </w:r>
    </w:p>
    <w:p>
      <w:pPr>
        <w:pStyle w:val="Heading2"/>
      </w:pPr>
      <w:r>
        <w:t>Empfänger</w:t>
      </w:r>
    </w:p>
    <w:p>
      <w:r>
        <w:t>Musterfirma GmbH, Personalabteilung</w:t>
      </w:r>
    </w:p>
    <w:p>
      <w:pPr>
        <w:pStyle w:val="Heading2"/>
      </w:pPr>
      <w:r>
        <w:t>Betreff</w:t>
      </w:r>
    </w:p>
    <w:p>
      <w:r>
        <w:t>Bewerbung um ein Schülerpraktikum</w:t>
      </w:r>
    </w:p>
    <w:p>
      <w:pPr>
        <w:pStyle w:val="Heading2"/>
      </w:pPr>
      <w:r>
        <w:t>Einleitung</w:t>
      </w:r>
    </w:p>
    <w:p>
      <w:r>
        <w:t>Sehr geehrte Damen und Herren, ich interessiere mich sehr für Ihr Unternehmen und würde gerne mein Praktikum bei Ihnen absolvieren ...</w:t>
      </w:r>
    </w:p>
    <w:p>
      <w:pPr>
        <w:pStyle w:val="Heading2"/>
      </w:pPr>
      <w:r>
        <w:t>Motivation</w:t>
      </w:r>
    </w:p>
    <w:p>
      <w:r>
        <w:t>Ich habe großes Interesse an der Arbeit im kaufmännischen Bereich ...</w:t>
      </w:r>
    </w:p>
    <w:p>
      <w:pPr>
        <w:pStyle w:val="Heading2"/>
      </w:pPr>
      <w:r>
        <w:t>Schluss</w:t>
      </w:r>
    </w:p>
    <w:p>
      <w:r>
        <w:t>Über eine Rückmeldung freue ich mich sehr.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