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Bewerberinformationen</w:t>
      </w:r>
    </w:p>
    <w:p>
      <w:r>
        <w:t>Name: Max Mustermann, Geburtsdatum: 01.01.1990, Beruf: Projektmanager</w:t>
      </w:r>
    </w:p>
    <w:p>
      <w:pPr>
        <w:pStyle w:val="Heading1"/>
      </w:pPr>
      <w:r>
        <w:t>Wohnung</w:t>
      </w:r>
    </w:p>
    <w:p>
      <w:r>
        <w:t>Adresse: Musterstraße 3, 10115 Berlin, Miete: 1.200 EUR</w:t>
      </w:r>
    </w:p>
    <w:p>
      <w:pPr>
        <w:pStyle w:val="Heading1"/>
      </w:pPr>
      <w:r>
        <w:t>Zusatzinformationen</w:t>
      </w:r>
    </w:p>
    <w:p>
      <w:pPr>
        <w:pStyle w:val="Heading2"/>
      </w:pPr>
      <w:r>
        <w:t>Familienstand</w:t>
      </w:r>
    </w:p>
    <w:p>
      <w:r>
        <w:t>Ledig</w:t>
      </w:r>
    </w:p>
    <w:p>
      <w:pPr>
        <w:pStyle w:val="Heading2"/>
      </w:pPr>
      <w:r>
        <w:t>Arbeitsverhältnis</w:t>
      </w:r>
    </w:p>
    <w:p>
      <w:r>
        <w:t>Festangestellt bei ABC GmbH, seit 5 Jahren</w:t>
      </w:r>
    </w:p>
    <w:p>
      <w:pPr>
        <w:pStyle w:val="Heading2"/>
      </w:pPr>
      <w:r>
        <w:t>Referenzen</w:t>
      </w:r>
    </w:p>
    <w:p>
      <w:r>
        <w:t>Vermieter: Herr Müller, Tel: 09876-54321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