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 als 3D-Designer</w:t>
      </w:r>
    </w:p>
    <w:p>
      <w:r>
        <w:t>Sehr geehrte Damen und Herren,</w:t>
      </w:r>
    </w:p>
    <w:p>
      <w:r>
        <w:t>Mit großem Interesse habe ich Ihre Ausschreibung für die Position des 3D-Designers gelesen und möchte mich hiermit um diese spannende Position bewerben. Ich bringe langjährige Erfahrung in der Erstellung von 3D-Visualisierungen und Modellen in verschiedenen Bereichen wie Architektur, Produktdesign und Animation mit.</w:t>
      </w:r>
    </w:p>
    <w:p>
      <w:r>
        <w:t>Durch meine fundierte Ausbildung und meine bisherigen Tätigkeiten konnte ich umfassende Kenntnisse im Umgang mit 3D-Designsoftware (z.B. Blender, Autodesk Maya, Cinema 4D) erlangen.</w:t>
      </w:r>
    </w:p>
    <w:p>
      <w:r>
        <w:t>Berufserfahrung:</w:t>
      </w:r>
    </w:p>
    <w:p>
      <w:r>
        <w:t>3D-Designer bei DesignStudio GmbH (01/2017 - heute)</w:t>
      </w:r>
    </w:p>
    <w:p>
      <w:r>
        <w:t>Erstellung von 3D-Visualisierungen und Animationen für Produktpräsentationen</w:t>
      </w:r>
    </w:p>
    <w:p>
      <w:r>
        <w:t>Gestaltung von 3D-Modellen und Rendering für Architekturprojekte</w:t>
      </w:r>
    </w:p>
    <w:p>
      <w:r>
        <w:t>Enge Zusammenarbeit mit dem Marketing-Team zur Entwicklung von interaktiven 3D-Modelle für die Website</w:t>
      </w:r>
    </w:p>
    <w:p>
      <w:r>
        <w:t>Ausbildung:</w:t>
      </w:r>
    </w:p>
    <w:p>
      <w:r>
        <w:t>Bachelor in 3D-Design - Hochschule für Medien (09/2012 - 08/2016)</w:t>
      </w:r>
    </w:p>
    <w:p>
      <w:r>
        <w:t>Fähigkeiten:</w:t>
      </w:r>
    </w:p>
    <w:p>
      <w:r>
        <w:t>Erfahrung in der Erstellung von 3D-Modellen und Animationen</w:t>
      </w:r>
    </w:p>
    <w:p>
      <w:r>
        <w:t>Kenntnisse in der Texturierung und Beleuchtung von 3D-Objekten</w:t>
      </w:r>
    </w:p>
    <w:p>
      <w:r>
        <w:t>Gute Kenntnisse in der Verwendung von VR/AR-Tools</w:t>
      </w:r>
    </w:p>
    <w:p>
      <w:r>
        <w:t>Ich freue mich darauf, meine Fähigkeiten und Erfahrungen in Ihrem Unternehmen einzubringen.</w:t>
      </w:r>
    </w:p>
    <w:p>
      <w:r>
        <w:t>Mit freundlichen Grüßen</w:t>
      </w:r>
    </w:p>
    <w:p>
      <w:r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