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3D Designerin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3D-Designerin in Ihrem Unternehmen. Mit meiner kreativen Ausbildung und umfangreichen Erfahrung in der 3D-Design- und Modellierungsbranche bin ich überzeugt, Ihr Team erfolgreich zu unterstützen.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