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Account Manager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Account Manager in Ihrem Unternehmen. Mit meiner Erfahrung im Vertrieb und meiner Fähigkeit, Kundenbeziehungen erfolgreich zu pflegen, bin ich überzeugt, dass ich Ihr Team tatkräftig unterstützen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