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Account Managerin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Account Managerin in Ihrem Unternehmen. Mit meiner fundierten Ausbildung im Bereich Business und meiner Erfahrung in der Kundenbetreuung bin ich überzeugt, Ihr Unternehmen erfolgreich zu vertreten.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