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Bewerbung als Administrator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Sehr geehrte Damen und Herren,</w:t>
        <w:br/>
        <w:br/>
        <w:t>ich bewerbe mich um die Position als Administrator in Ihrem Unternehmen. Mit meiner fundierten Ausbildung und praktischen Erfahrung in der Systemadministration und Netzwerktechnik bin ich überzeugt, Ihr IT-Team tatkräftig unterstützen zu können.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