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AEnderungsschneider</w:t>
      </w:r>
    </w:p>
    <w:p>
      <w:r>
        <w:t>Sehr geehrte Damen und Herren,</w:t>
      </w:r>
    </w:p>
    <w:p>
      <w:r>
        <w:t>mit großem Interesse habe ich Ihre Stellenanzeige als Änderungsschneider gelesen und bewerbe mich hiermit um die ausgeschriebene Position. Ich bin ausgebildeter Änderungsschneider und habe mehrjährige Erfahrung in der Anfertigung von Änderungen und Reparaturen an Bekleidungsstücken aller Art.</w:t>
      </w:r>
    </w:p>
    <w:p>
      <w:r>
        <w:t>Berufserfahrung:</w:t>
      </w:r>
    </w:p>
    <w:p>
      <w:r>
        <w:t>Änderungsschneider bei Modeatelier Beispiel (01/2015 - heute)</w:t>
      </w:r>
    </w:p>
    <w:p>
      <w:r>
        <w:t>Durchführung von Änderungen an Kleidung, wie z.B. Kürzen, Weiten und Anpassungen</w:t>
      </w:r>
    </w:p>
    <w:p>
      <w:r>
        <w:t>Beratung von Kunden bezüglich passender Änderungen und Anpassungen</w:t>
      </w:r>
    </w:p>
    <w:p>
      <w:r>
        <w:t>Ausbildung:</w:t>
      </w:r>
    </w:p>
    <w:p>
      <w:r>
        <w:t>Ausbildung zum Änderungsschneider - Modeakademie Beispielstadt (09/2010 - 08/2013)</w:t>
      </w:r>
    </w:p>
    <w:p>
      <w:r>
        <w:t>Fähigkeiten:</w:t>
      </w:r>
    </w:p>
    <w:p>
      <w:r>
        <w:t>Fundierte Kenntnisse im Nähen, Schneidern und Ändern von Kleidungsstücken</w:t>
      </w:r>
    </w:p>
    <w:p>
      <w:r>
        <w:t>Erfahrung im Umgang mit verschiedenen Stoffen und Materialien</w:t>
      </w:r>
    </w:p>
    <w:p>
      <w:r>
        <w:t>Kundenorientiertes Arbeiten und Beratung</w:t>
      </w:r>
    </w:p>
    <w:p>
      <w:r>
        <w:t>Ich freue mich, meine Fähigkeiten in Ihrem Unternehmen einzubringen.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