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Aenderungsschneiderin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Änderungsschneiderin in Ihrem Unternehmen. Mit meiner Ausbildung und praktischen Erfahrung in der Änderung von Kleidungsstücken bin ich überzeugt, Ihre Anforderungen zu erfüllen und Ihre Kunden bestmöglich zu betreuen.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