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Agrartechnischer Assistent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Agrartechnischer Assistent in Ihrem Unternehmen. Mit meiner Ausbildung und praktischen Erfahrung im Bereich Agrartechnik bin ich überzeugt, die Anforderungen dieser Position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