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Agrarwirtschaftlich technischer Assistent</w:t>
      </w:r>
    </w:p>
    <w:p>
      <w:r>
        <w:t>Sehr geehrte Damen und Herren,</w:t>
      </w:r>
    </w:p>
    <w:p>
      <w:r>
        <w:t>mit großem Interesse habe ich Ihre Anzeige für die Position des agrarwirtschaftlich technischen Assistenten gelesen und möchte mich hiermit bewerben. Ich habe mein Studium in Agrarwirtschaft erfolgreich abgeschlossen und bringe umfassende Kenntnisse in der landwirtschaftlichen Produktion und Maschinenpflege mit.</w:t>
      </w:r>
    </w:p>
    <w:p>
      <w:r>
        <w:t>Meine Kenntnisse im Bereich Landwirtschaftstechnik und die Arbeit an landwirtschaftlichen Maschinen und Geräten qualifizieren mich bestens für diese Position.</w:t>
      </w:r>
    </w:p>
    <w:p>
      <w:r>
        <w:t>Berufserfahrung:</w:t>
      </w:r>
    </w:p>
    <w:p>
      <w:r>
        <w:t>Agrarwirtschaftlich technischer Assistent bei Landmaschinenbetrieb Beispiel (01/2018 - heute)</w:t>
      </w:r>
    </w:p>
    <w:p>
      <w:r>
        <w:t>Überwachung und Wartung von landwirtschaftlichen Maschinen und Geräten</w:t>
      </w:r>
    </w:p>
    <w:p>
      <w:r>
        <w:t>Durchführung von Reparaturen und Wartungsarbeiten an Maschinen</w:t>
      </w:r>
    </w:p>
    <w:p>
      <w:r>
        <w:t>Ausbildung:</w:t>
      </w:r>
    </w:p>
    <w:p>
      <w:r>
        <w:t>Studium der Agrarwirtschaft - Universität Musterstadt (09/2013 - 08/2017)</w:t>
      </w:r>
    </w:p>
    <w:p>
      <w:r>
        <w:t>Fähigkeiten:</w:t>
      </w:r>
    </w:p>
    <w:p>
      <w:r>
        <w:t>Erfahrung mit landwirtschaftlicher Technik und Maschinen</w:t>
      </w:r>
    </w:p>
    <w:p>
      <w:r>
        <w:t>Fundierte Kenntnisse in landwirtschaftlicher Produktion und Maschinenwartung</w:t>
      </w:r>
    </w:p>
    <w:p>
      <w:r>
        <w:t>Sehr gute organisatorische Fähigkeiten und Teamarbeit</w:t>
      </w:r>
    </w:p>
    <w:p>
      <w:r>
        <w:t>Ich freue mich darauf, meine Erfahrung und meine Fachkenntnisse in Ihrem Unternehmen einzubringen.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