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Altenpflegehelfer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Altenpflegehelfer in Ihrer Einrichtung. Mit meiner Ausbildung und praktischen Erfahrung in der Pflege von Senioren bin ich überzeugt, eine wertvolle Unterstützung für Ihr Team zu sein.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