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Altenpflegehelferin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Altenpflegehelferin in Ihrer Einrichtung. Mit meiner Ausbildung und praktischen Erfahrung in der Pflege und Betreuung von älteren Menschen bin ich überzeugt, Ihre Anforderungen zu erfüllen und Ihre Senioren bestmöglich zu betreuen.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