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Altenpflegerin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Altenpflegerin in Ihrer Einrichtung. Mit meiner fundierten Ausbildung und umfangreichen Erfahrung in der Altenpflege bin ich überzeugt, den Bedürfnissen Ihrer Senioren gerecht zu werden und eine wertvolle Unterstützung für Ihr Team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