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Anästhesietechnische Assistentin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Anästhesietechnische Assistentin in Ihrer Klinik. Mit meiner fundierten Ausbildung und meiner praktischen Erfahrung in der Anästhesiepflege bin ich überzeugt, einen wertvollen Beitrag zu Ihrem Team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