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Anästhesietechnischer Assistent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Anästhesietechnischer Assistent in Ihrer Klinik. Mit meiner Ausbildung und praktischen Erfahrung im Bereich der Anästhesie und Patientenbetreuung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