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Analyst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Analyst in Ihrem Unternehmen. Mit meiner fundierten Ausbildung und umfangreichen Erfahrung in der Analyse von Geschäftsdaten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