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Analystin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Analystin in Ihrem Unternehmen. Mit meiner fundierten Ausbildung und meiner praktischen Erfahrung in der Analyse von Geschäftsdaten und -prozessen bin ich überzeugt, Ihr Team mit fundierten Analysen und Empfehlungen zu unterstützen.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