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Anforderungsmanager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Anforderungsmanager in Ihrem Unternehmen. Mit meiner fundierten Ausbildung im Bereich IT und meiner Erfahrung in der Analyse und Erfassung von Anforderungen für Projekte bin ich überzeugt, einen wertvollen Beitrag zu Ihrem Team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