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Animateurin</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Animateurin in Ihrem Unternehmen. Mit meiner Ausbildung in der Eventgestaltung und meiner praktischen Erfahrung in der Unterhaltung und Betreuung von Gästen bin ich überzeugt, Ihre Erwartungen zu erfüllen.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