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Anlageberater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Anlageberater in Ihrem Unternehmen. Mit meiner fundierten Ausbildung im Finanzwesen und meiner praktischen Erfahrung in der Kundenberatung im Bereich Investitionen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