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Anlageberaterin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Anlageberaterin in Ihrem Unternehmen. Mit meiner Ausbildung im Finanzwesen und meiner Erfahrung in der Beratung von Kunden zu Investitionen bin ich überzeugt, dass ich Ihre Kunden optimal beraten und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