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Anlagenmechaniker Sanitaer</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Anlagenmechaniker im Bereich Sanitärtechnik. Mit meiner Ausbildung und praktischen Erfahrung im Installieren und Warten von Sanitärsystemen bin ich überzeugt, einen wertvollen Beitrag in Ihrem Team leisten zu können.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