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Anlagenmechanikerin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Anlagenmechanikerin in Ihrem Unternehmen. Mit meiner Ausbildung und praktischen Erfahrung in der Wartung und Installation von technischen Anlagen bin ich überzeugt, Ihre Anforderungen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