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Anlagenmechanikerin Sanitaer</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Anlagenmechanikerin im Bereich Sanitärtechnik. Mit meiner fundierten Ausbildung und meiner praktischen Erfahrung in der Installation und Wartung von Sanitärsystemen bin ich überzeugt, dass ich Ihr Team optimal unterstützen kann.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