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Anwendungsentwickler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Anwendungsentwickler in Ihrem Unternehmen. Mit meiner Ausbildung im Bereich Softwareentwicklung und meiner praktischen Erfahrung in der Erstellung und Wartung von Anwendungen bin ich überzeugt, Ihr Team effektiv zu unterstützen.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