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Anwendungsentwicklerin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Anwendungsentwicklerin in Ihrem Unternehmen. Mit meiner Ausbildung in Informatik und meiner praktischen Erfahrung in der Entwicklung von Softwareanwendungen bin ich überzeugt, Ihr Unternehmen bei der Entwicklung innovativer Lösungen zu unterstützen.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