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Anwendungstechniker</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Anwendungstechniker in Ihrem Unternehmen. Mit meiner Ausbildung und Erfahrung in der Wartung und Implementierung von Anwendungen bin ich überzeugt, einen wertvollen Beitrag zu Ihrem Team leisten zu können.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