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Apothekerin</w:t>
      </w:r>
    </w:p>
    <w:p>
      <w:pPr>
        <w:jc w:val="left"/>
      </w:pPr>
      <w:r>
        <w:rPr>
          <w:sz w:val="24"/>
        </w:rPr>
        <w:t>Max Mustermann</w:t>
        <w:br/>
        <w:t>Musterstraße 1</w:t>
        <w:br/>
        <w:t>12345 Musterstadt</w:t>
        <w:br/>
        <w:t>Telefon: 0123-456789</w:t>
        <w:br/>
        <w:t>E-Mail: max.mustermann@email.com</w:t>
        <w:br/>
        <w:br/>
        <w:t>Sehr geehrte Damen und Herren,</w:t>
        <w:br/>
        <w:br/>
        <w:t>ich bewerbe mich als Apothekerin in Ihrer Apotheke. Mit meiner fundierten Ausbildung in der Pharmazie und meiner Erfahrung in der Beratung und Betreuung von Patienten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