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Arbeitserzieherin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Arbeitserzieherin in Ihrem Unternehmen. Mit meiner Ausbildung und praktischen Erfahrung in der Erziehung und Förderung von Menschen mit besonderen Bedürfnissen bin ich überzeugt, einen wertvollen Beitrag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