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Arbeitsvermittler</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Arbeitsvermittler in Ihrem Unternehmen. Mit meiner fundierten Ausbildung und praktischen Erfahrung in der Vermittlung von Arbeitskräften bin ich überzeugt, den Anforderungen dieser Position gerecht zu werden.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