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Arbeitsvermittlerin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Arbeitsvermittlerin in Ihrem Unternehmen. Mit meiner Ausbildung im Bereich Personalwesen und meiner Erfahrung in der Arbeitsvermittlung bin ich überzeugt, den passenden Bewerber für die richtigen Stellen zu finden.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