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Archaeologin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als Archäologin in Ihrem Unternehmen. Mit meiner fundierten Ausbildung und meiner praktischen Erfahrung in der Archäologie bin ich überzeugt, Ihre Forschung und Ausgrabungsprojekte tatkräftig unterstützen zu können.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