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Area Sales Manager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Area Sales Manager in Ihrem Unternehmen. Mit meiner Erfahrung im Vertrieb und meiner Fähigkeit, Märkte zu analysieren und erfolgreich zu bearbeiten, bin ich überzeugt, Ihr Unternehmen zu neuen Erfolgen zu führen.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