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Art Directorin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mit meiner langjährigen Erfahrung in der Kunst- und Designbranche bewerbe ich mich um die Position der Art Directorin in Ihrem Unternehmen. Ich bin überzeugt, dass meine kreative Vision und mein organisatorisches Talent Ihr Team optimal ergänzen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