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Arzthelferin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Arzthelferin in Ihrer Praxis. Mit meiner Ausbildung im medizinischen Bereich und meiner Erfahrung in der Patientenbetreuung und -vorbereitung bin ich überzeugt, Ihre Praxis tatkräftig unterstützen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